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479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Бушкова Е.З.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10),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КС» </w:t>
      </w:r>
      <w:r>
        <w:rPr>
          <w:rFonts w:ascii="Times New Roman" w:eastAsia="Times New Roman" w:hAnsi="Times New Roman" w:cs="Times New Roman"/>
          <w:sz w:val="26"/>
          <w:szCs w:val="26"/>
        </w:rPr>
        <w:t>Королюк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4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 w:line="120" w:lineRule="auto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Королюк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ул.Энергетиков</w:t>
      </w:r>
      <w:r>
        <w:rPr>
          <w:rFonts w:ascii="Times New Roman" w:eastAsia="Times New Roman" w:hAnsi="Times New Roman" w:cs="Times New Roman"/>
          <w:sz w:val="26"/>
          <w:szCs w:val="26"/>
        </w:rPr>
        <w:t>,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 7 по Ханты-Мансийскому автономному округу – Югре, налогов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3, фактически представлен – </w:t>
      </w:r>
      <w:r>
        <w:rPr>
          <w:rFonts w:ascii="Times New Roman" w:eastAsia="Times New Roman" w:hAnsi="Times New Roman" w:cs="Times New Roman"/>
          <w:sz w:val="26"/>
          <w:szCs w:val="26"/>
        </w:rPr>
        <w:t>01.08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Королюк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Королюк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представления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 7 по Ханты-Мансийскому автономному округу – Югре, налогов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витанцией о приеме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01.08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.4 ст.23 Кодекса налоговый расчет представляется в налоговый орган в установленные законодательством о налогах и сборах срок.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представлении налогового 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 - не позднее 24:00 часов 25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года, фактически налоговый расчет по страховым взносам был 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Королюк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Королю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Ирину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может быть опротестовано прокурором.</w:t>
      </w:r>
    </w:p>
    <w:p>
      <w:pPr>
        <w:spacing w:before="0" w:after="0" w:line="120" w:lineRule="auto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Е.З.Бушкова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38">
    <w:name w:val="cat-UserDefined grp-25 rplc-38"/>
    <w:basedOn w:val="DefaultParagraphFont"/>
  </w:style>
  <w:style w:type="character" w:customStyle="1" w:styleId="cat-UserDefinedgrp-26rplc-40">
    <w:name w:val="cat-UserDefined grp-2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